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2007年考研政治“形势与政策”精讲与预测</w:t>
      </w:r>
    </w:p>
    <w:p>
      <w:r>
        <w:rPr>
          <w:rFonts w:ascii="宋体" w:hAnsi="宋体" w:eastAsia="宋体"/>
          <w:sz w:val="24"/>
        </w:rPr>
        <w:t>辛逸，黄延敏编著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2007年考研政治“形势与政策”精讲与预测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辛逸，黄延敏编著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本书出售、求购地址：https://www.jiaokey.com/book/detail/11781238.html</w:t>
      </w:r>
    </w:p>
    <w:p>
      <w:r>
        <w:t>更多相关图书推荐：https://www.jiaokey.com</w:t>
      </w:r>
    </w:p>
    <w:p>
      <w:r>
        <w:t>辛逸，黄延敏编著 其他作品：https://www.jiaokey.com/tag/辛逸，黄延敏编著.html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关键词搜索：https://www.jiaokey.com/tag/2007年考研政治“形势与政策”精讲与预测.html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