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书名：一把钥匙开一把锁  孙云晓教授谈科学的教育方法</w:t>
      </w:r>
    </w:p>
    <w:p>
      <w:r>
        <w:t>作者：孙云晓，方奕著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总页数：217</w:t>
      </w:r>
    </w:p>
    <w:p>
      <w:r>
        <w:t>更多请访问教客网: www.jiaokey.com</w:t>
      </w:r>
    </w:p>
    <w:p>
      <w:r>
        <w:t>一把钥匙开一把锁  孙云晓教授谈科学的教育方法 评论地址：https://www.jiaokey.com/book/detail/11781212.html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