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服务精神 how to create excellent corporation and employee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服务精神 how to create excellent corporation and employee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本书出售、求购地址：https://www.jiaokey.com/book/detail/11781209.html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关键词搜索：https://www.jiaokey.com/tag/服务精神 how to create excellent corporation and employee.html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