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</w:t>
      </w:r>
    </w:p>
    <w:p>
      <w:r>
        <w:t>作者：唐庆银，沈学桢，徐静编著</w:t>
      </w:r>
    </w:p>
    <w:p>
      <w:r>
        <w:t>出版社：上海：立信会计出版社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新编统计学原理 评论地址：https://www.jiaokey.com/book/detail/11781205.html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