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书名：供应链管理基础与实践</w:t>
      </w:r>
    </w:p>
    <w:p>
      <w:r>
        <w:t>作者：田江编著</w:t>
      </w:r>
    </w:p>
    <w:p>
      <w:r>
        <w:t>出版社：成都：电子科技大学出版社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供应链管理基础与实践 评论地址：https://www.jiaokey.com/book/detail/11781203.html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