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书名：海外印度人与海外华人国际影响力比较研究</w:t>
      </w:r>
    </w:p>
    <w:p>
      <w:r>
        <w:t>作者：贾海涛，石沧金著</w:t>
      </w:r>
    </w:p>
    <w:p>
      <w:r>
        <w:t>出版社：济南：山东人民出版社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海外印度人与海外华人国际影响力比较研究 评论地址：https://www.jiaokey.com/book/detail/11781184.html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