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生活品质之城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生活品质之城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本书出售、求购地址：https://www.jiaokey.com/book/detail/11781162.html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关键词搜索：https://www.jiaokey.com/tag/生活品质之城.html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