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冠军之道  利基战略设计与实施</w:t>
      </w:r>
    </w:p>
    <w:p>
      <w:r>
        <w:rPr>
          <w:rFonts w:ascii="宋体" w:hAnsi="宋体" w:eastAsia="宋体"/>
          <w:sz w:val="24"/>
        </w:rPr>
        <w:t>康荣平，柯银斌，许惠龙著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冠军之道  利基战略设计与实施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康荣平，柯银斌，许惠龙著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本书出售、求购地址：https://www.jiaokey.com/book/detail/11781160.html</w:t>
      </w:r>
    </w:p>
    <w:p>
      <w:r>
        <w:t>更多相关图书推荐：https://www.jiaokey.com</w:t>
      </w:r>
    </w:p>
    <w:p>
      <w:r>
        <w:t>康荣平，柯银斌，许惠龙著 其他作品：https://www.jiaokey.com/tag/康荣平，柯银斌，许惠龙著.html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关键词搜索：https://www.jiaokey.com/tag/冠军之道  利基战略设计与实施.html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