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书名：经济人与经济制度正义  从政治伦理视角探析</w:t>
      </w:r>
    </w:p>
    <w:p>
      <w:r>
        <w:t>作者：陈泽亚著</w:t>
      </w:r>
    </w:p>
    <w:p>
      <w:r>
        <w:t>出版社：济南：山东人民出版社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经济人与经济制度正义  从政治伦理视角探析 评论地址：https://www.jiaokey.com/book/detail/11781159.html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