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和孩子一起成长  孙云晓教授谈现代教育理念</w:t>
      </w:r>
    </w:p>
    <w:p>
      <w:r>
        <w:rPr>
          <w:rFonts w:ascii="宋体" w:hAnsi="宋体" w:eastAsia="宋体"/>
          <w:sz w:val="24"/>
        </w:rPr>
        <w:t>孙云晓，王珑玲著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和孩子一起成长  孙云晓教授谈现代教育理念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孙云晓，王珑玲著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本书出售、求购地址：https://www.jiaokey.com/book/detail/11781148.html</w:t>
      </w:r>
    </w:p>
    <w:p>
      <w:r>
        <w:t>更多相关图书推荐：https://www.jiaokey.com</w:t>
      </w:r>
    </w:p>
    <w:p>
      <w:r>
        <w:t>孙云晓，王珑玲著 其他作品：https://www.jiaokey.com/tag/孙云晓，王珑玲著.html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关键词搜索：https://www.jiaokey.com/tag/和孩子一起成长  孙云晓教授谈现代教育理念.html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