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书名：政治文明视野中的权力与权利</w:t>
      </w:r>
    </w:p>
    <w:p>
      <w:r>
        <w:t>作者：肖元著</w:t>
      </w:r>
    </w:p>
    <w:p>
      <w:r>
        <w:t>出版社：沈阳：辽宁大学出版社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政治文明视野中的权力与权利 评论地址：https://www.jiaokey.com/book/detail/11781146.html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