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对经济政策的解释 explaining economic policy</w:t>
      </w:r>
    </w:p>
    <w:p>
      <w:r>
        <w:rPr>
          <w:rFonts w:ascii="宋体" w:hAnsi="宋体" w:eastAsia="宋体"/>
          <w:sz w:val="24"/>
        </w:rPr>
        <w:t>T.佩尔森（Torsten Persson），G.塔贝里尼（Guido Tabellini）著；方敏等译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对经济政策的解释 explaining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T.佩尔森（Torsten Persson），G.塔贝里尼（Guido Tabellini）著；方敏等译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本书出售、求购地址：https://www.jiaokey.com/book/detail/11781110.html</w:t>
      </w:r>
    </w:p>
    <w:p>
      <w:r>
        <w:t>更多相关图书推荐：https://www.jiaokey.com</w:t>
      </w:r>
    </w:p>
    <w:p>
      <w:r>
        <w:t>T.佩尔森（Torsten Persson），G.塔贝里尼（Guido Tabellini）著；方敏等译 其他作品：https://www.jiaokey.com/tag/T.佩尔森（Torsten Persson），G.塔贝里尼（Guido Tabellini）著；方敏等译.html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 对经济政策的解释 explaining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