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商品叫卖语言</w:t>
      </w:r>
    </w:p>
    <w:p>
      <w:r>
        <w:rPr>
          <w:rFonts w:ascii="宋体" w:hAnsi="宋体" w:eastAsia="宋体"/>
          <w:sz w:val="24"/>
        </w:rPr>
        <w:t>曹炜,吴汉江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1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商品叫卖语言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曹炜,吴汉江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7543212951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销售-语言-研究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丛书被列为江苏省高校哲学社会科学研究基金项目:本书介绍了商品叫卖语言的历史、商品叫卖语言的构成及类型、商品叫卖语言的基本特征、商品叫卖语言的基本原则、商品叫卖语言的包装——辞格运用、商品叫卖语言中的羡余现象、商品叫卖语言的语用策略等内容。</w:t>
      </w:r>
    </w:p>
    <w:p/>
    <w:p>
      <w:r>
        <w:t>本书出售、求购地址：https://www.jiaokey.com/book/detail/11781089.html</w:t>
      </w:r>
    </w:p>
    <w:p>
      <w:r>
        <w:t>更多商品流通与市场图书推荐：https://www.jiaokey.com</w:t>
      </w:r>
    </w:p>
    <w:p>
      <w:r>
        <w:t>曹炜,吴汉江 其他作品：https://www.jiaokey.com/tag/曹炜,吴汉江.html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关键词搜索：https://www.jiaokey.com/tag/销售-语言-研究.html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