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我该叫杰西卡还是朱迪？  英文名取名完全手册</w:t>
      </w:r>
    </w:p>
    <w:p>
      <w:r>
        <w:rPr>
          <w:rFonts w:ascii="宋体" w:hAnsi="宋体" w:eastAsia="宋体"/>
          <w:sz w:val="24"/>
        </w:rPr>
        <w:t>陈波，邹荣华，陈旸（等）编著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我该叫杰西卡还是朱迪？  英文名取名完全手册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陈波，邹荣华，陈旸（等）编著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本书出售、求购地址：https://www.jiaokey.com/book/detail/11781082.html</w:t>
      </w:r>
    </w:p>
    <w:p>
      <w:r>
        <w:t>更多相关图书推荐：https://www.jiaokey.com</w:t>
      </w:r>
    </w:p>
    <w:p>
      <w:r>
        <w:t>陈波，邹荣华，陈旸（等）编著 其他作品：https://www.jiaokey.com/tag/陈波，邹荣华，陈旸（等）编著.html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关键词搜索：https://www.jiaokey.com/tag/我该叫杰西卡还是朱迪？  英文名取名完全手册.html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