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书名：山海经·穆天子传</w:t>
      </w:r>
    </w:p>
    <w:p>
      <w:r>
        <w:t>作者：张耘点校</w:t>
      </w:r>
    </w:p>
    <w:p>
      <w:r>
        <w:t>出版社：长沙:岳麓书社,2006.11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山海经·穆天子传 评论地址：https://www.jiaokey.com/book/detail/11781057.html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