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书名：经济发展理论  对利润、资本、信贷、利息和经济周期的探究  英汉对照</w:t>
      </w:r>
    </w:p>
    <w:p>
      <w:r>
        <w:t>作者：（美）约瑟夫·阿洛伊斯·熊彼特（Joseph Alois Scumpeter）著；叶华译</w:t>
      </w:r>
    </w:p>
    <w:p>
      <w:r>
        <w:t>出版社：北京：九州出版社</w:t>
      </w:r>
    </w:p>
    <w:p>
      <w:r>
        <w:t>出版日期：2007.01</w:t>
      </w:r>
    </w:p>
    <w:p>
      <w:r>
        <w:t>总页数：564</w:t>
      </w:r>
    </w:p>
    <w:p>
      <w:r>
        <w:t>更多请访问教客网: www.jiaokey.com</w:t>
      </w:r>
    </w:p>
    <w:p>
      <w:r>
        <w:t>经济发展理论  对利润、资本、信贷、利息和经济周期的探究  英汉对照 评论地址：https://www.jiaokey.com/book/detail/11781023.html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