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撒娇人生  海云继梦讲人生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撒娇人生  海云继梦讲人生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本书出售、求购地址：https://www.jiaokey.com/book/detail/11781018.html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关键词搜索：https://www.jiaokey.com/tag/撒娇人生  海云继梦讲人生.html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