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书名：近代中国在世界的崛起  文化、外交与历史的新探索</w:t>
      </w:r>
    </w:p>
    <w:p>
      <w:r>
        <w:t>作者：梁伯华（Pak-wah Leung）著</w:t>
      </w:r>
    </w:p>
    <w:p>
      <w:r>
        <w:t>出版社：武汉：武汉大学出版社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近代中国在世界的崛起  文化、外交与历史的新探索 评论地址：https://www.jiaokey.com/book/detail/11781010.html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