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成功的人有1%的想法和你不一样  向智者学习48种迈向成功的方法</w:t>
      </w:r>
    </w:p>
    <w:p>
      <w:r>
        <w:rPr>
          <w:rFonts w:ascii="宋体" w:hAnsi="宋体" w:eastAsia="宋体"/>
          <w:sz w:val="24"/>
        </w:rPr>
        <w:t>（西）巴尔塔沙·葛拉西安原著；朱周斌编著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成功的人有1%的想法和你不一样  向智者学习48种迈向成功的方法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（西）巴尔塔沙·葛拉西安原著；朱周斌编著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本书出售、求购地址：https://www.jiaokey.com/book/detail/11781003.html</w:t>
      </w:r>
    </w:p>
    <w:p>
      <w:r>
        <w:t>更多相关图书推荐：https://www.jiaokey.com</w:t>
      </w:r>
    </w:p>
    <w:p>
      <w:r>
        <w:t>（西）巴尔塔沙·葛拉西安原著；朱周斌编著 其他作品：https://www.jiaokey.com/tag/（西）巴尔塔沙·葛拉西安原著；朱周斌编著.html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关键词搜索：https://www.jiaokey.com/tag/成功的人有1%的想法和你不一样  向智者学习48种迈向成功的方法.html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