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谁拥有媒体？ 大众传媒业的竞争与集中 competition and concentration in the mass media industry</w:t>
      </w:r>
    </w:p>
    <w:p>
      <w:r>
        <w:rPr>
          <w:rFonts w:ascii="宋体" w:hAnsi="宋体" w:eastAsia="宋体"/>
          <w:sz w:val="24"/>
        </w:rPr>
        <w:t>（美）本杰明·M. 康佩恩（Benjamin M. Compaine），（美）道格拉斯·戈梅里（Douglas Gomery）著；詹正茂，张小梅，胡燕等译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谁拥有媒体？ 大众传媒业的竞争与集中 competition and concentration in the mass media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（美）本杰明·M. 康佩恩（Benjamin M. Compaine），（美）道格拉斯·戈梅里（Douglas Gomery）著；詹正茂，张小梅，胡燕等译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本书出售、求购地址：https://www.jiaokey.com/book/detail/11780991.html</w:t>
      </w:r>
    </w:p>
    <w:p>
      <w:r>
        <w:t>更多相关图书推荐：https://www.jiaokey.com</w:t>
      </w:r>
    </w:p>
    <w:p>
      <w:r>
        <w:t>（美）本杰明·M. 康佩恩（Benjamin M. Compaine），（美）道格拉斯·戈梅里（Douglas Gomery）著；詹正茂，张小梅，胡燕等译 其他作品：https://www.jiaokey.com/tag/（美）本杰明·M. 康佩恩（Benjamin M. Compaine），（美）道格拉斯·戈梅里（Douglas Gomery）著；詹正茂，张小梅，胡燕等译.html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关键词搜索：https://www.jiaokey.com/tag/谁拥有媒体？ 大众传媒业的竞争与集中 competition and concentration in the mass media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