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宋元瓷器鉴定二十讲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宋元瓷器鉴定二十讲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本书出售、求购地址：https://www.jiaokey.com/book/detail/11780960.html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关键词搜索：https://www.jiaokey.com/tag/宋元瓷器鉴定二十讲.html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