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书名：《钦定藏内善后章程二十九条》版本考略</w:t>
      </w:r>
    </w:p>
    <w:p>
      <w:r>
        <w:t>作者：廖祖桂，李永昌，李鹏年著</w:t>
      </w:r>
    </w:p>
    <w:p>
      <w:r>
        <w:t>出版社：北京：中国藏学出版社</w:t>
      </w:r>
    </w:p>
    <w:p>
      <w:r>
        <w:t>出版日期：2006.08</w:t>
      </w:r>
    </w:p>
    <w:p>
      <w:r>
        <w:t>总页数：274</w:t>
      </w:r>
    </w:p>
    <w:p>
      <w:r>
        <w:t>更多请访问教客网: www.jiaokey.com</w:t>
      </w:r>
    </w:p>
    <w:p>
      <w:r>
        <w:t>《钦定藏内善后章程二十九条》版本考略 评论地址：https://www.jiaokey.com/book/detail/11780935.html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