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书名：新编工业会计真账模仿</w:t>
      </w:r>
    </w:p>
    <w:p>
      <w:r>
        <w:t>作者：刘桂轩，武静主编</w:t>
      </w:r>
    </w:p>
    <w:p>
      <w:r>
        <w:t>出版社：北京:蓝天出版社,2007.02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新编工业会计真账模仿 评论地址：https://www.jiaokey.com/book/detail/11780916.html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