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精神的丰碑  红军过昆明的故事</w:t>
      </w:r>
    </w:p>
    <w:p>
      <w:r>
        <w:rPr>
          <w:rFonts w:ascii="宋体" w:hAnsi="宋体" w:eastAsia="宋体"/>
          <w:sz w:val="24"/>
        </w:rPr>
        <w:t>冯丽俐，李静，滕怡撰；唐建国绘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精神的丰碑  红军过昆明的故事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冯丽俐，李静，滕怡撰；唐建国绘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本书出售、求购地址：https://www.jiaokey.com/book/detail/11780904.html</w:t>
      </w:r>
    </w:p>
    <w:p>
      <w:r>
        <w:t>更多相关图书推荐：https://www.jiaokey.com</w:t>
      </w:r>
    </w:p>
    <w:p>
      <w:r>
        <w:t>冯丽俐，李静，滕怡撰；唐建国绘 其他作品：https://www.jiaokey.com/tag/冯丽俐，李静，滕怡撰；唐建国绘.html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关键词搜索：https://www.jiaokey.com/tag/精神的丰碑  红军过昆明的故事.html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