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书名：城市定位与战略选择  锦州振兴方略</w:t>
      </w:r>
    </w:p>
    <w:p>
      <w:r>
        <w:t>作者：佟志武著</w:t>
      </w:r>
    </w:p>
    <w:p>
      <w:r>
        <w:t>出版社：沈阳：辽宁人民出版社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城市定位与战略选择  锦州振兴方略 评论地址：https://www.jiaokey.com/book/detail/11780881.html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