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种水稻基本功</w:t>
      </w:r>
    </w:p>
    <w:p>
      <w:r>
        <w:rPr>
          <w:rFonts w:ascii="宋体" w:hAnsi="宋体" w:eastAsia="宋体"/>
          <w:sz w:val="24"/>
        </w:rPr>
        <w:t>上海市松江县佘山公社天马公社编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种水稻基本功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上海市松江县佘山公社天马公社编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水稻(学科: 栽培)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本书出售、求购地址：https://www.jiaokey.com/book/detail/11780845.html</w:t>
      </w:r>
    </w:p>
    <w:p>
      <w:r>
        <w:t>更多相关图书推荐：https://www.jiaokey.com</w:t>
      </w:r>
    </w:p>
    <w:p>
      <w:r>
        <w:t>上海市松江县佘山公社天马公社编 其他作品：https://www.jiaokey.com/tag/上海市松江县佘山公社天马公社编.html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关键词搜索：https://www.jiaokey.com/tag/水稻(学科: 栽培).html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