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果树蔬菜教学计划与教学大纲  草案  合订本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果树蔬菜教学计划与教学大纲  草案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本书出售、求购地址：https://www.jiaokey.com/book/detail/11780836.html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果树蔬菜教学计划与教学大纲  草案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