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书名：漭河驯服，万民受益  济源县战胜穷山恶水的经验介绍</w:t>
      </w:r>
    </w:p>
    <w:p>
      <w:r>
        <w:t>作者：中国共产党济源县委员会编</w:t>
      </w:r>
    </w:p>
    <w:p>
      <w:r>
        <w:t>出版社：北京:科学普及出版社,1958.03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漭河驯服，万民受益  济源县战胜穷山恶水的经验介绍 评论地址：https://www.jiaokey.com/book/detail/11780834.html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