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国产78种主要树种木材物理力学性质汇编</w:t>
      </w:r>
    </w:p>
    <w:p>
      <w:r>
        <w:rPr>
          <w:rFonts w:ascii="宋体" w:hAnsi="宋体" w:eastAsia="宋体"/>
          <w:sz w:val="24"/>
        </w:rPr>
        <w:t>林业科学研究院森林工业科学研究所木材材性研究室编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国产78种主要树种木材物理力学性质汇编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林业科学研究院森林工业科学研究所木材材性研究室编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本书出售、求购地址：https://www.jiaokey.com/book/detail/11780831.html</w:t>
      </w:r>
    </w:p>
    <w:p>
      <w:r>
        <w:t>更多相关图书推荐：https://www.jiaokey.com</w:t>
      </w:r>
    </w:p>
    <w:p>
      <w:r>
        <w:t>林业科学研究院森林工业科学研究所木材材性研究室编 其他作品：https://www.jiaokey.com/tag/林业科学研究院森林工业科学研究所木材材性研究室编.html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关键词搜索：https://www.jiaokey.com/tag/国产78种主要树种木材物理力学性质汇编.html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