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把红苕产量跃进一步</w:t>
      </w:r>
    </w:p>
    <w:p>
      <w:r>
        <w:rPr>
          <w:rFonts w:ascii="宋体" w:hAnsi="宋体" w:eastAsia="宋体"/>
          <w:sz w:val="24"/>
        </w:rPr>
        <w:t>湖北省黄冈专署农林局编著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把红苕产量跃进一步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湖北省黄冈专署农林局编著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甘薯(学科: 栽培)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本书出售、求购地址：https://www.jiaokey.com/book/detail/11780828.html</w:t>
      </w:r>
    </w:p>
    <w:p>
      <w:r>
        <w:t>更多相关图书推荐：https://www.jiaokey.com</w:t>
      </w:r>
    </w:p>
    <w:p>
      <w:r>
        <w:t>湖北省黄冈专署农林局编著 其他作品：https://www.jiaokey.com/tag/湖北省黄冈专署农林局编著.html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关键词搜索：https://www.jiaokey.com/tag/甘薯(学科: 栽培).html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