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核桃柿子主要病虫害防治法</w:t>
      </w:r>
    </w:p>
    <w:p>
      <w:r>
        <w:rPr>
          <w:rFonts w:ascii="宋体" w:hAnsi="宋体" w:eastAsia="宋体"/>
          <w:sz w:val="24"/>
        </w:rPr>
        <w:t>河北河南山西三省木撩尺蠖联防办公室编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核桃柿子主要病虫害防治法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河北河南山西三省木撩尺蠖联防办公室编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核桃-病虫害防治方法 病虫害防治方法-核桃 柿-病虫害防治方法 病虫害防治方法-柿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本书出售、求购地址：https://www.jiaokey.com/book/detail/11780807.html</w:t>
      </w:r>
    </w:p>
    <w:p>
      <w:r>
        <w:t>更多相关图书推荐：https://www.jiaokey.com</w:t>
      </w:r>
    </w:p>
    <w:p>
      <w:r>
        <w:t>河北河南山西三省木撩尺蠖联防办公室编 其他作品：https://www.jiaokey.com/tag/河北河南山西三省木撩尺蠖联防办公室编.html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关键词搜索：https://www.jiaokey.com/tag/核桃-病虫害防治方法 病虫害防治方法-核桃 柿-病虫害防治方法 病虫害防治方法-柿.html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