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上海夏秋蔬菜栽培  第1集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上海夏秋蔬菜栽培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本书出售、求购地址：https://www.jiaokey.com/book/detail/11780797.html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关键词搜索：https://www.jiaokey.com/tag/上海夏秋蔬菜栽培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