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看天看地务棉花  张秋香植棉小组务棉经验</w:t>
      </w:r>
    </w:p>
    <w:p>
      <w:r>
        <w:rPr>
          <w:rFonts w:ascii="宋体" w:hAnsi="宋体" w:eastAsia="宋体"/>
          <w:sz w:val="24"/>
        </w:rPr>
        <w:t>张秋香口述；陈作枢等整理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看天看地务棉花  张秋香植棉小组务棉经验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张秋香口述；陈作枢等整理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丰产经验)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本书出售、求购地址：https://www.jiaokey.com/book/detail/11780796.html</w:t>
      </w:r>
    </w:p>
    <w:p>
      <w:r>
        <w:t>更多相关图书推荐：https://www.jiaokey.com</w:t>
      </w:r>
    </w:p>
    <w:p>
      <w:r>
        <w:t>张秋香口述；陈作枢等整理 其他作品：https://www.jiaokey.com/tag/张秋香口述；陈作枢等整理.html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关键词搜索：https://www.jiaokey.com/tag/棉花(学科: 丰产经验).html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