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改良提水工具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改良提水工具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本书出售、求购地址：https://www.jiaokey.com/book/detail/11780793.html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关键词搜索：https://www.jiaokey.com/tag/改良提水工具.html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