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上海市蔬菜生产展览会资料汇编  1958年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上海市蔬菜生产展览会资料汇编  1958年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本书出售、求购地址：https://www.jiaokey.com/book/detail/11780743.html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关键词搜索：https://www.jiaokey.com/tag/上海市蔬菜生产展览会资料汇编  1958年.html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