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硝酸铵</w:t>
      </w:r>
    </w:p>
    <w:p>
      <w:r>
        <w:rPr>
          <w:rFonts w:ascii="宋体" w:hAnsi="宋体" w:eastAsia="宋体"/>
          <w:sz w:val="24"/>
        </w:rPr>
        <w:t>天津市农业科学研究所土肥室编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硝酸铵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天津市农业科学研究所土肥室编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北京:石油化学工业出版社,1975.09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硝酸铵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本书出售、求购地址：https://www.jiaokey.com/book/detail/11780730.html</w:t>
      </w:r>
    </w:p>
    <w:p>
      <w:r>
        <w:t>更多相关图书推荐：https://www.jiaokey.com</w:t>
      </w:r>
    </w:p>
    <w:p>
      <w:r>
        <w:t>天津市农业科学研究所土肥室编 其他作品：https://www.jiaokey.com/tag/天津市农业科学研究所土肥室编.html</w:t>
      </w:r>
    </w:p>
    <w:p>
      <w:r>
        <w:t>北京:石油化学工业出版社,1975.09 出版图书：https://www.jiaokey.com/tag/北京:石油化学工业出版社,1975.09.html</w:t>
      </w:r>
    </w:p>
    <w:p>
      <w:r>
        <w:t>关键词搜索：https://www.jiaokey.com/tag/硝酸铵.html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