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河南省农林干部学校  家畜传染病学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河南省农林干部学校  家畜传染病学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本书出售、求购地址：https://www.jiaokey.com/book/detail/11780718.html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关键词搜索：https://www.jiaokey.com/tag/河南省农林干部学校  家畜传染病学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