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高等农业学校二年制专修科  有机化学  试用本  植物保护  土壤肥料  农作物  畜牧兽医专业适用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高等农业学校二年制专修科  有机化学  试用本  植物保护  土壤肥料  农作物  畜牧兽医专业适用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本书出售、求购地址：https://www.jiaokey.com/book/detail/11780701.html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关键词搜索：https://www.jiaokey.com/tag/高等农业学校二年制专修科  有机化学  试用本  植物保护  土壤肥料  农作物  畜牧兽医专业适用.html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