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无机化学及分析化学实验  试用本  土壤肥料  农作物  植物保护专业适用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无机化学及分析化学实验  试用本  土壤肥料  农作物  植物保护专业适用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本书出售、求购地址：https://www.jiaokey.com/book/detail/11780696.html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无机化学及分析化学实验  试用本  土壤肥料  农作物  植物保护专业适用.html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