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农业技术资料  水稻良种专辑  1972  第1号</w:t>
      </w:r>
    </w:p>
    <w:p>
      <w:r>
        <w:rPr>
          <w:rFonts w:ascii="宋体" w:hAnsi="宋体" w:eastAsia="宋体"/>
          <w:sz w:val="24"/>
        </w:rPr>
        <w:t>广东省农林水科学技术服务站编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农业技术资料  水稻良种专辑  1972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广东省农林水科学技术服务站编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本书出售、求购地址：https://www.jiaokey.com/book/detail/11780675.html</w:t>
      </w:r>
    </w:p>
    <w:p>
      <w:r>
        <w:t>更多相关图书推荐：https://www.jiaokey.com</w:t>
      </w:r>
    </w:p>
    <w:p>
      <w:r>
        <w:t>广东省农林水科学技术服务站编 其他作品：https://www.jiaokey.com/tag/广东省农林水科学技术服务站编.html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关键词搜索：https://www.jiaokey.com/tag/农业技术资料  水稻良种专辑  1972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