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书名：薯类综合利用的经验  第1辑</w:t>
      </w:r>
    </w:p>
    <w:p>
      <w:r>
        <w:t>作者：轻工业部食品工业管理局编</w:t>
      </w:r>
    </w:p>
    <w:p>
      <w:r>
        <w:t>出版社：轻工业出版社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薯类综合利用的经验  第1辑 评论地址：https://www.jiaokey.com/book/detail/11780672.html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