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农业生产合作社劳动管理的工作经验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农业生产合作社劳动管理的工作经验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本书出售、求购地址：https://www.jiaokey.com/book/detail/11780622.html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关键词搜索：https://www.jiaokey.com/tag/农业生产合作社劳动管理的工作经验.html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