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书名：手工业的技术革新  第3辑  木业</w:t>
      </w:r>
    </w:p>
    <w:p>
      <w:r>
        <w:t>作者：湖北省工业厅，湖北省手工业生产合作社联合社编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总页数：51</w:t>
      </w:r>
    </w:p>
    <w:p>
      <w:r>
        <w:t>更多请访问教客网: www.jiaokey.com</w:t>
      </w:r>
    </w:p>
    <w:p>
      <w:r>
        <w:t>手工业的技术革新  第3辑  木业 评论地址：https://www.jiaokey.com/book/detail/11780611.html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