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筑路材料产地的普查与勘探</w:t>
      </w:r>
    </w:p>
    <w:p>
      <w:r>
        <w:rPr>
          <w:rFonts w:ascii="宋体" w:hAnsi="宋体" w:eastAsia="宋体"/>
          <w:sz w:val="24"/>
        </w:rPr>
        <w:t>（苏）马库尼，М.А.著；王唐生译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筑路材料产地的普查与勘探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（苏）马库尼，М.А.著；王唐生译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本书出售、求购地址：https://www.jiaokey.com/book/detail/11780601.html</w:t>
      </w:r>
    </w:p>
    <w:p>
      <w:r>
        <w:t>更多相关图书推荐：https://www.jiaokey.com</w:t>
      </w:r>
    </w:p>
    <w:p>
      <w:r>
        <w:t>（苏）马库尼，М.А.著；王唐生译 其他作品：https://www.jiaokey.com/tag/（苏）马库尼，М.А.著；王唐生译.html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关键词搜索：https://www.jiaokey.com/tag/筑路材料产地的普查与勘探.html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