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书名：链霉素</w:t>
      </w:r>
    </w:p>
    <w:p>
      <w:r>
        <w:t>作者:З·B·叶利毛里耶娃著；冯明霞 韩广甸译</w:t>
      </w:r>
    </w:p>
    <w:p>
      <w:r>
        <w:t>出版社:北京：人民卫生出版社</w:t>
      </w:r>
    </w:p>
    <w:p>
      <w:r>
        <w:t>出版日期：1964.12</w:t>
      </w:r>
    </w:p>
    <w:p>
      <w:r>
        <w:t>总页数：52</w:t>
      </w:r>
    </w:p>
    <w:p>
      <w:r>
        <w:t>更多请访问教客网:www.jiaokey.com</w:t>
      </w:r>
    </w:p>
    <w:p>
      <w:r>
        <w:t>链霉素评论地址：https://www.jiaokey.com/book/detail/11780581.html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