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书名：棉纺织企业节约用电经验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出版日期：1960.04</w:t>
      </w:r>
    </w:p>
    <w:p>
      <w:r>
        <w:t>总页数：131</w:t>
      </w:r>
    </w:p>
    <w:p>
      <w:r>
        <w:t>更多请访问教客网: www.jiaokey.com</w:t>
      </w:r>
    </w:p>
    <w:p>
      <w:r>
        <w:t>棉纺织企业节约用电经验 评论地址：https://www.jiaokey.com/book/detail/11780569.html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