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书名：放射性辐射线在纺纱生产中的应用</w:t>
      </w:r>
    </w:p>
    <w:p>
      <w:r>
        <w:t>作者：（苏）谢瓦斯契杨诺夫，А.Г.著；丁树洼，端木贤编</w:t>
      </w:r>
    </w:p>
    <w:p>
      <w:r>
        <w:t>出版社：北京：纺织工业出版社</w:t>
      </w:r>
    </w:p>
    <w:p>
      <w:r>
        <w:t>出版日期：1959.05</w:t>
      </w:r>
    </w:p>
    <w:p>
      <w:r>
        <w:t>总页数：54</w:t>
      </w:r>
    </w:p>
    <w:p>
      <w:r>
        <w:t>更多请访问教客网: www.jiaokey.com</w:t>
      </w:r>
    </w:p>
    <w:p>
      <w:r>
        <w:t>放射性辐射线在纺纱生产中的应用 评论地址：https://www.jiaokey.com/book/detail/11780547.html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