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农田水利  试用本  农业经济专业适用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农田水利  试用本  农业经济专业适用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本书出售、求购地址：https://www.jiaokey.com/book/detail/11780473.html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农田水利  试用本  农业经济专业适用.html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