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书名：酱油生产</w:t>
      </w:r>
    </w:p>
    <w:p>
      <w:r>
        <w:t>作者：冯兰庄著</w:t>
      </w:r>
    </w:p>
    <w:p>
      <w:r>
        <w:t>出版社：轻工业出版社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酱油生产 评论地址：https://www.jiaokey.com/book/detail/11780445.html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