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农村整厕积肥的方法</w:t>
      </w:r>
    </w:p>
    <w:p>
      <w:r>
        <w:rPr>
          <w:rFonts w:ascii="宋体" w:hAnsi="宋体" w:eastAsia="宋体"/>
          <w:sz w:val="24"/>
        </w:rPr>
        <w:t>江苏省寄生虫病防治研究所编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农村整厕积肥的方法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江苏省寄生虫病防治研究所编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北京:科学普及出版社,1958.12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人粪尿-积肥积肥-人粪尿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本书出售、求购地址：https://www.jiaokey.com/book/detail/11780436.html</w:t>
      </w:r>
    </w:p>
    <w:p>
      <w:r>
        <w:t>更多相关图书推荐：https://www.jiaokey.com</w:t>
      </w:r>
    </w:p>
    <w:p>
      <w:r>
        <w:t>江苏省寄生虫病防治研究所编 其他作品：https://www.jiaokey.com/tag/江苏省寄生虫病防治研究所编.html</w:t>
      </w:r>
    </w:p>
    <w:p>
      <w:r>
        <w:t>北京:科学普及出版社,1958.12 出版图书：https://www.jiaokey.com/tag/北京:科学普及出版社,1958.12.html</w:t>
      </w:r>
    </w:p>
    <w:p>
      <w:r>
        <w:t>关键词搜索：https://www.jiaokey.com/tag/人粪尿-积肥积肥-人粪尿.html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